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3A0C" w14:textId="77777777" w:rsidR="00121336" w:rsidRDefault="00000000">
      <w:pPr>
        <w:pStyle w:val="Title"/>
      </w:pPr>
      <w:r>
        <w:t>District 3 Feedback Form</w:t>
      </w:r>
    </w:p>
    <w:p w14:paraId="660F804D" w14:textId="77777777" w:rsidR="00121336" w:rsidRDefault="00000000">
      <w:r>
        <w:t>Thank you for taking the time to provide your input. Your feedback helps us better serve the residents of District 3.</w:t>
      </w:r>
    </w:p>
    <w:p w14:paraId="7BB9EEAC" w14:textId="77777777" w:rsidR="00121336" w:rsidRDefault="00000000">
      <w:pPr>
        <w:pStyle w:val="Heading1"/>
      </w:pPr>
      <w:r>
        <w:t>Contact Information</w:t>
      </w:r>
    </w:p>
    <w:p w14:paraId="2706417C" w14:textId="77777777" w:rsidR="00121336" w:rsidRDefault="00000000">
      <w:r>
        <w:t>Name: ____________________________________________</w:t>
      </w:r>
    </w:p>
    <w:p w14:paraId="360AF569" w14:textId="77777777" w:rsidR="00121336" w:rsidRDefault="00000000">
      <w:r>
        <w:t>Email: ____________________________________________</w:t>
      </w:r>
    </w:p>
    <w:p w14:paraId="5D757BEF" w14:textId="77777777" w:rsidR="00121336" w:rsidRDefault="00000000">
      <w:r>
        <w:t>Phone: ____________________________________________</w:t>
      </w:r>
    </w:p>
    <w:p w14:paraId="7F2061E7" w14:textId="77777777" w:rsidR="00121336" w:rsidRDefault="00000000">
      <w:r>
        <w:t>Address: __________________________________________</w:t>
      </w:r>
    </w:p>
    <w:p w14:paraId="1858D235" w14:textId="77777777" w:rsidR="00121336" w:rsidRDefault="00000000">
      <w:pPr>
        <w:pStyle w:val="Heading1"/>
      </w:pPr>
      <w:r>
        <w:t>Community Interests</w:t>
      </w:r>
    </w:p>
    <w:p w14:paraId="2284F553" w14:textId="77777777" w:rsidR="00121336" w:rsidRDefault="00000000">
      <w:r>
        <w:t>What local issues are most important to you? (Check all that apply)</w:t>
      </w:r>
    </w:p>
    <w:p w14:paraId="61C44239" w14:textId="77777777" w:rsidR="00121336" w:rsidRDefault="00000000">
      <w:r>
        <w:t>[ ] Public Safety</w:t>
      </w:r>
      <w:r>
        <w:br/>
        <w:t>[ ] Infrastructure (roads, sidewalks, utilities)</w:t>
      </w:r>
      <w:r>
        <w:br/>
        <w:t>[ ] Economic Development</w:t>
      </w:r>
      <w:r>
        <w:br/>
        <w:t>[ ] Parks and Recreation</w:t>
      </w:r>
      <w:r>
        <w:br/>
        <w:t>[ ] Education</w:t>
      </w:r>
      <w:r>
        <w:br/>
        <w:t>[ ] Environmental Sustainability</w:t>
      </w:r>
      <w:r>
        <w:br/>
        <w:t>[ ] Other: __________________________</w:t>
      </w:r>
    </w:p>
    <w:p w14:paraId="412D7314" w14:textId="77777777" w:rsidR="00121336" w:rsidRDefault="00000000">
      <w:pPr>
        <w:pStyle w:val="Heading1"/>
      </w:pPr>
      <w:r>
        <w:t>District Services</w:t>
      </w:r>
    </w:p>
    <w:p w14:paraId="07A48F1A" w14:textId="77777777" w:rsidR="00121336" w:rsidRDefault="00000000">
      <w:r>
        <w:t>Are you aware of the services offered by the District 3 office? If so, which ones have you used?</w:t>
      </w:r>
    </w:p>
    <w:p w14:paraId="4F127AD6" w14:textId="77777777" w:rsidR="00121336" w:rsidRDefault="00000000">
      <w:r>
        <w:t>__________________________________________________________________________</w:t>
      </w:r>
    </w:p>
    <w:p w14:paraId="12FF4BE5" w14:textId="77777777" w:rsidR="00121336" w:rsidRDefault="00000000">
      <w:pPr>
        <w:pStyle w:val="Heading1"/>
      </w:pPr>
      <w:r>
        <w:t>Community Engagement</w:t>
      </w:r>
    </w:p>
    <w:p w14:paraId="670F5619" w14:textId="77777777" w:rsidR="00121336" w:rsidRDefault="00000000">
      <w:r>
        <w:t>How would you like to stay informed about District 3 news and events?</w:t>
      </w:r>
    </w:p>
    <w:p w14:paraId="5266E8FA" w14:textId="77777777" w:rsidR="00121336" w:rsidRDefault="00000000">
      <w:r>
        <w:t>[ ] Email Newsletter</w:t>
      </w:r>
      <w:r>
        <w:br/>
        <w:t>[ ] Social Media</w:t>
      </w:r>
      <w:r>
        <w:br/>
        <w:t>[ ] Community Meetings</w:t>
      </w:r>
      <w:r>
        <w:br/>
        <w:t>[ ] District Website</w:t>
      </w:r>
      <w:r>
        <w:br/>
        <w:t>[ ] Other: __________________________</w:t>
      </w:r>
    </w:p>
    <w:p w14:paraId="5104AE3D" w14:textId="77777777" w:rsidR="00121336" w:rsidRDefault="00000000">
      <w:pPr>
        <w:pStyle w:val="Heading1"/>
      </w:pPr>
      <w:r>
        <w:lastRenderedPageBreak/>
        <w:t>Suggestions or Comments</w:t>
      </w:r>
    </w:p>
    <w:p w14:paraId="3B9D37D2" w14:textId="77777777" w:rsidR="00121336" w:rsidRDefault="00000000">
      <w:r>
        <w:t>Please share any suggestions, questions, or concerns:</w:t>
      </w:r>
    </w:p>
    <w:p w14:paraId="19734F14" w14:textId="77777777" w:rsidR="00121336" w:rsidRDefault="00000000">
      <w:r>
        <w:t>__________________________________________________________________________</w:t>
      </w:r>
      <w:r>
        <w:br/>
      </w:r>
      <w:r>
        <w:br/>
        <w:t>__________________________________________________________________________</w:t>
      </w:r>
      <w:r>
        <w:br/>
      </w:r>
      <w:r>
        <w:br/>
        <w:t>__________________________________________________________________________</w:t>
      </w:r>
    </w:p>
    <w:sectPr w:rsidR="001213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6462352">
    <w:abstractNumId w:val="8"/>
  </w:num>
  <w:num w:numId="2" w16cid:durableId="745420119">
    <w:abstractNumId w:val="6"/>
  </w:num>
  <w:num w:numId="3" w16cid:durableId="1623608682">
    <w:abstractNumId w:val="5"/>
  </w:num>
  <w:num w:numId="4" w16cid:durableId="423722442">
    <w:abstractNumId w:val="4"/>
  </w:num>
  <w:num w:numId="5" w16cid:durableId="679048557">
    <w:abstractNumId w:val="7"/>
  </w:num>
  <w:num w:numId="6" w16cid:durableId="1463839944">
    <w:abstractNumId w:val="3"/>
  </w:num>
  <w:num w:numId="7" w16cid:durableId="1172262809">
    <w:abstractNumId w:val="2"/>
  </w:num>
  <w:num w:numId="8" w16cid:durableId="794564559">
    <w:abstractNumId w:val="1"/>
  </w:num>
  <w:num w:numId="9" w16cid:durableId="156973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1336"/>
    <w:rsid w:val="0015074B"/>
    <w:rsid w:val="0029639D"/>
    <w:rsid w:val="00305D6F"/>
    <w:rsid w:val="00326F90"/>
    <w:rsid w:val="004B30F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774D1B"/>
  <w14:defaultImageDpi w14:val="300"/>
  <w15:docId w15:val="{DA5D6F48-910B-48C6-9A71-F5443749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Kristy Walker</cp:lastModifiedBy>
  <cp:revision>2</cp:revision>
  <dcterms:created xsi:type="dcterms:W3CDTF">2025-04-09T19:58:00Z</dcterms:created>
  <dcterms:modified xsi:type="dcterms:W3CDTF">2025-04-09T19:58:00Z</dcterms:modified>
  <cp:category/>
</cp:coreProperties>
</file>